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nations fighting against the Allied Powers during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military conflict in which the contenders are willing to make any sacrifice in lives and other resources to obtain a complete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sharp conflicts that heralded the onset of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authoritative command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countries join forces or worked together to achieve a certain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belief that a strong military force should be maintained and used aggressively to defend or promote national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effective end of a war, when the parties agree to stop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agreement between two or more parties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naval warfare in which submarines sink vessels such as freighters and tankers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reason Europe invaded Africa?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communication to distribute information. It is always 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did America join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secret agreement between Germany, Austria-Hungary, and Italy formed in May 1882 and renewed periodically until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wearing down or weakening of resistance, especially as a result of continuous pressure or harassment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military alliance formed between Russia, Great Britain and France before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British passenger ship sunk by a German submarine off the coast of Ireland in 1915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fixed allowance of provisions or food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WW1</dc:title>
  <dcterms:created xsi:type="dcterms:W3CDTF">2021-10-11T04:57:57Z</dcterms:created>
  <dcterms:modified xsi:type="dcterms:W3CDTF">2021-10-11T04:57:57Z</dcterms:modified>
</cp:coreProperties>
</file>