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WW by 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about a persons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player or 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writing of ones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Mapmaking; the writing involved in making maps or charts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light to record an image using a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writing that usually has 4-5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written list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records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written about a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written the same way as another word but has a different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WW by Dom</dc:title>
  <dcterms:created xsi:type="dcterms:W3CDTF">2021-10-11T04:57:35Z</dcterms:created>
  <dcterms:modified xsi:type="dcterms:W3CDTF">2021-10-11T04:57:35Z</dcterms:modified>
</cp:coreProperties>
</file>