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WW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Canada help to take back and they have given them flowers ever since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food, equipment, fuel and raw material did Canada ship over to Europe in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Hitlers hide out places called that was located up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promise did Mackenzie King break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Canada join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broke the Treaty of Versaill?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did the Canadians surrender to the Japanese on December 25,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nickname of the elite paratroopers that the Germans would give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beach did Canada get to take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were nicknamed the zombies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tactic did Canadian soldiers use during the battle of Ortona?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of Canada most powerful naval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prime minster of Canada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flower does Holland give Canada each year because of there contributions?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one of Canada deadliest planes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women worked in munition factories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decorated Aboriginal Canadian who served in world war two?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way the Canadian government generated money to fund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non profitable organization helped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was in charge of making goods quickly and properly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one of the Allies worst battles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Tactic did the allies steal and use against the enemy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secret plan to end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United Nations called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Canadian helped draw up the first declaration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R.A.F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Canadian people put the Japaneses people during world war two when they were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famous English author  trained at Camp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province did not like Mackenzie King breaking his promise?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secret Camp during world war two was established in Canada?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WW ll</dc:title>
  <dcterms:created xsi:type="dcterms:W3CDTF">2021-10-11T04:56:59Z</dcterms:created>
  <dcterms:modified xsi:type="dcterms:W3CDTF">2021-10-11T04:56:59Z</dcterms:modified>
</cp:coreProperties>
</file>