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Stalin aimed to drive back the invading German armies with an offensive that included more than a thousand tanks backed by 700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audacious  operations in the German conquest of Europe was the Air assault on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___________  longest continuous military campaign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largest of the Philippine islands, fell to Japan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Allies broke out of Normandy and advanced rapidly across France and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Britain and France declared war on Germany following the Nazi invasion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 was a tank battle fought between the 1st Panzer Group's III Army Corps and XLVIII Army Corps and five mechanized corps of the Soviet 5th Army and 6th Army in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fought during 4–8 May 1942, was a major naval battle in the Pacific Theater of World War II between the Imperial Japanese Navy (IJN) and naval and air forces from the United States and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great carrier battle of WWII, the Battle of the _______________ happened as U.S. forces advanced across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was a costly series of four assaults by the Allies against the Winter Line in Italy held by Axis forces during the Italian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Iconic event largely due to Joe Rosenthals picture taken of the American flag being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naval battle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followed was the first major campaign fought by opposing air forces. For four months the German Luftwaffe carried out attacks on British airfields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30th of April Hitler killed himself rather than surrender, effectively ending the war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was a battle of the Italian Campaign of World War II that took place from January 22, 1944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WWii</dc:title>
  <dcterms:created xsi:type="dcterms:W3CDTF">2021-10-11T04:56:46Z</dcterms:created>
  <dcterms:modified xsi:type="dcterms:W3CDTF">2021-10-11T04:56:46Z</dcterms:modified>
</cp:coreProperties>
</file>