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Crossword-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spiral cavity of the inner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location of objects by reflected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representing a sound, showing the distribution of energy at different frequencies.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musical tone that is a part of the harmonic series above a fundamental note and may be heard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measurable amount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sound or series of sounds caused by the reflection of sound waves from a surface back to the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written or printed signs representing vocal or instrumental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tube running from the outer ear to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for the detection of objects under water and for measuring the water's depth by emitting sound pulses and detecting or measuring their return after being reflected.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 waves with frequencies below the lower limit of human audibility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membrane of the middle ear that vibrates in response to sound waves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sound or other vibrations having an ultrasonic frequency, particularly as used in medical imaging.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Prolongation of a sound; resonance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characteristic of a sound that is primarily a psycho-physiological correlate of physical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an object or material to resume its normal shape after being stretched or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properties or qualities of a room or buliding that determine how sound is transmitted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unit used to measure the intensity of a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quality of a sound governed by the rate of vibrations producing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change in frequency or wavelength of a wave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 Waves</dc:title>
  <dcterms:created xsi:type="dcterms:W3CDTF">2021-10-11T04:56:49Z</dcterms:created>
  <dcterms:modified xsi:type="dcterms:W3CDTF">2021-10-11T04:56:49Z</dcterms:modified>
</cp:coreProperties>
</file>