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Weeks 4-5: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or characteristics of soldiers or armed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employed to work in an office usually to make appointments.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read to find the meaning of a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bread and cakes are made or sold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Existing only in someones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marks a limit of an area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Conferred by or based on inheritance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Lasting for a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has no special features; normal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Needed to be done, achieved or 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Earliest in time or order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Weeks 4-5: List 1</dc:title>
  <dcterms:created xsi:type="dcterms:W3CDTF">2021-10-11T04:56:53Z</dcterms:created>
  <dcterms:modified xsi:type="dcterms:W3CDTF">2021-10-11T04:56:53Z</dcterms:modified>
</cp:coreProperties>
</file>