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Wk1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Celebrated or conducted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away someone against his/her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cancel or deny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animal or plant that has been in a country or region from earliest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use both hands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expect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in a friendly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which has a rough or harsh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 or keep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Wk1</dc:title>
  <dcterms:created xsi:type="dcterms:W3CDTF">2022-01-23T03:38:08Z</dcterms:created>
  <dcterms:modified xsi:type="dcterms:W3CDTF">2022-01-23T03:38:08Z</dcterms:modified>
</cp:coreProperties>
</file>