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Crossword: WordWrite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Depressing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sign or warning of a future 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cautious and alert for problems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idea formed by observation or experience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threatening or suggesting malevolence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one thing used or considered to represent another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refer to something or somebody indirectly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 imaginary line joining points on Earth's surface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giving in or tending to give in to the demands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to remain in general use or effect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disk of metal or plastic used instead of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feathers that cover a bird's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relating to Earth rather than other planets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not existing in reality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lasting for only a short time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to defend or maintain something such as a cause or rights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imaginative and impulsive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Bold and unashamed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relating to the whole universe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condition of being enslaved or forced into serfdom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Crossword: WordWrite</dc:title>
  <dcterms:created xsi:type="dcterms:W3CDTF">2021-10-11T04:56:58Z</dcterms:created>
  <dcterms:modified xsi:type="dcterms:W3CDTF">2021-10-11T04:56:58Z</dcterms:modified>
</cp:coreProperties>
</file>