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E.U.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salty water surrounding a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stream of fresh water flowing into a lake, a sea, an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forms when a river fall down from a high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land without mountains and hills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land flowed through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only mountain with a crater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rocky area of land higher than the rest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part of land with sand or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rocky area of land smaller than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salty water flowing through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fresh water in a basin surrounded by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E.U.</dc:title>
  <dcterms:created xsi:type="dcterms:W3CDTF">2021-10-11T04:52:26Z</dcterms:created>
  <dcterms:modified xsi:type="dcterms:W3CDTF">2021-10-11T04:52:26Z</dcterms:modified>
</cp:coreProperties>
</file>