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about 'Of Mice and Men'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George's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Lennie is tall, George is....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Lennie want with his dinner that they don't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relationship between Lennie and George?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Lennie have in his pocket becuase he thinks it is soft?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Lennie's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are Lennie and George going to the ranch?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novel is set in the early 1930's after the Wall Street 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George look after?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Lennie's aunt's name who used to give him mice?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item of clothing does Lennie touch causing them to have to leave Weed?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Boss's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Lennie is described as having broad 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Lennie and George go to work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lennie described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about 'Of Mice and Men'</dc:title>
  <dcterms:created xsi:type="dcterms:W3CDTF">2021-10-11T04:52:09Z</dcterms:created>
  <dcterms:modified xsi:type="dcterms:W3CDTF">2021-10-11T04:52:09Z</dcterms:modified>
</cp:coreProperties>
</file>