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about work.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speciallity is to help and cure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qualified to prepeare medicinal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desings buildings,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medical practitioner qualified to practise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Whose job is to do experiments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job is to teach at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works for the government or is employeed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repairs pipes and other sanitation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Whose job is to sell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makes and repairs wooden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job is to make clothes that fit perfectly on a costumer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about work.</dc:title>
  <dcterms:created xsi:type="dcterms:W3CDTF">2021-10-11T04:52:01Z</dcterms:created>
  <dcterms:modified xsi:type="dcterms:W3CDTF">2021-10-11T04:52:01Z</dcterms:modified>
</cp:coreProperties>
</file>