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brain Drain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self-contradictory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back 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immigrates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accomplishment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fact of being who or what a person or 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learning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participants in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legally recognized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cherished ambition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puts one in a favourable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power to be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administered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devotion of time and attention to gaining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where everyone live and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brain Drain</dc:title>
  <dcterms:created xsi:type="dcterms:W3CDTF">2021-10-11T04:53:27Z</dcterms:created>
  <dcterms:modified xsi:type="dcterms:W3CDTF">2021-10-11T04:53:27Z</dcterms:modified>
</cp:coreProperties>
</file>