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by Brandon Griffin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track for Subway or train cars that only has one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eyeglass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one color; a painting, design, photo, or outfit that is only one color or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put of one single large block or piece of stone; one single stone monument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of a product or service by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only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or writing only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fear of being the only one there; fear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in which every word has one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given by one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Brandon Griffin</dc:title>
  <dcterms:created xsi:type="dcterms:W3CDTF">2021-10-11T04:53:03Z</dcterms:created>
  <dcterms:modified xsi:type="dcterms:W3CDTF">2021-10-11T04:53:03Z</dcterms:modified>
</cp:coreProperties>
</file>