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Crossword by Cole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under a radical symbol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number that says how many times to multiply that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symbol is a checkmark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If f is the same of a function, the function notation f(x) also indicated the function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combination of two functions such that the output from the first function becomes the input for the second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radical equation in which the radical has an index of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Indicates the degree of the root in a radical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equation that has a variable in a radicand or has a variable with a 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If the nth root of a is a real number and m is an integer then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set of rule of exponents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by Cole</dc:title>
  <dcterms:created xsi:type="dcterms:W3CDTF">2021-10-11T04:52:50Z</dcterms:created>
  <dcterms:modified xsi:type="dcterms:W3CDTF">2021-10-11T04:52:50Z</dcterms:modified>
</cp:coreProperties>
</file>