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by Magnus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leaflet, or something similar, promoting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deployed in the air to stop one from falling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polite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goes with you, and keeps you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wooden home often found in mountain resorts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 decorated with lots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limo driver, for example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velvety material used to make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facial hair on the upper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overused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craft using wool and a hooked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"v" shaped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uses mechanical power and has a set function, eg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silky like material</w:t>
            </w:r>
          </w:p>
        </w:tc>
      </w:tr>
    </w:tbl>
    <w:p>
      <w:pPr>
        <w:pStyle w:val="WordBankLarge"/>
      </w:pPr>
      <w:r>
        <w:t xml:space="preserve">   Chalet    </w:t>
      </w:r>
      <w:r>
        <w:t xml:space="preserve">   chevron    </w:t>
      </w:r>
      <w:r>
        <w:t xml:space="preserve">   chiffon    </w:t>
      </w:r>
      <w:r>
        <w:t xml:space="preserve">   machine    </w:t>
      </w:r>
      <w:r>
        <w:t xml:space="preserve">   parachute    </w:t>
      </w:r>
      <w:r>
        <w:t xml:space="preserve">   moustache    </w:t>
      </w:r>
      <w:r>
        <w:t xml:space="preserve">   chateau    </w:t>
      </w:r>
      <w:r>
        <w:t xml:space="preserve">   Cache    </w:t>
      </w:r>
      <w:r>
        <w:t xml:space="preserve">   crochet    </w:t>
      </w:r>
      <w:r>
        <w:t xml:space="preserve">   brochure    </w:t>
      </w:r>
      <w:r>
        <w:t xml:space="preserve">   chivalry    </w:t>
      </w:r>
      <w:r>
        <w:t xml:space="preserve">   chenille    </w:t>
      </w:r>
      <w:r>
        <w:t xml:space="preserve">   chauffeur    </w:t>
      </w:r>
      <w:r>
        <w:t xml:space="preserve">   cliche    </w:t>
      </w:r>
      <w:r>
        <w:t xml:space="preserve">   chandelier    </w:t>
      </w:r>
      <w:r>
        <w:t xml:space="preserve">   chaperone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by Magnus</dc:title>
  <dcterms:created xsi:type="dcterms:W3CDTF">2021-10-11T04:52:52Z</dcterms:created>
  <dcterms:modified xsi:type="dcterms:W3CDTF">2021-10-11T04:52:52Z</dcterms:modified>
</cp:coreProperties>
</file>