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by Rosania Desirè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glasses cover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eat and talk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to take the plane or the 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visit new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used for shooting.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 there are prisons.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is attached to this part of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those of wisdom.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illegally parked car pay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take it for headache.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Outdoor vacation with camping tend or roulette.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steal in a 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in all you need for a trip.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it goes to the prison.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Rosania Desirè</dc:title>
  <dcterms:created xsi:type="dcterms:W3CDTF">2021-10-11T04:53:18Z</dcterms:created>
  <dcterms:modified xsi:type="dcterms:W3CDTF">2021-10-11T04:53:18Z</dcterms:modified>
</cp:coreProperties>
</file>