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contributing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diminish or destroy by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chain of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heavy, wheeled plow with an iron plowshare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many intricate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feudalism, a man who served a lord in a military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divine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religion and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“general”; a powerful military leader in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pertaining to a technique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essential; or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denial of basic church doctrines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related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advance or move along a course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2021-10-11T04:50:16Z</dcterms:created>
  <dcterms:modified xsi:type="dcterms:W3CDTF">2021-10-11T04:50:16Z</dcterms:modified>
</cp:coreProperties>
</file>