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Kino's Brothers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only baby in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Bulwark against starvation?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Town name as animal?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house Kino lived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thing that stung baby?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it all happened?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more thing Kino Desired?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attraction of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thing Kino desired?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Cross-word</dc:title>
  <dcterms:created xsi:type="dcterms:W3CDTF">2021-10-11T04:50:16Z</dcterms:created>
  <dcterms:modified xsi:type="dcterms:W3CDTF">2021-10-11T04:50:16Z</dcterms:modified>
</cp:coreProperties>
</file>