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Bonus    </w:t>
      </w:r>
      <w:r>
        <w:t xml:space="preserve">   vacuole    </w:t>
      </w:r>
      <w:r>
        <w:t xml:space="preserve">   chloroplasts    </w:t>
      </w:r>
      <w:r>
        <w:t xml:space="preserve">   cytoplasm    </w:t>
      </w:r>
      <w:r>
        <w:t xml:space="preserve">   endoplasmic reticulum    </w:t>
      </w:r>
      <w:r>
        <w:t xml:space="preserve">   golgiapparatus    </w:t>
      </w:r>
      <w:r>
        <w:t xml:space="preserve">   golgibodies    </w:t>
      </w:r>
      <w:r>
        <w:t xml:space="preserve">   ribosomes    </w:t>
      </w:r>
      <w:r>
        <w:t xml:space="preserve">   lysosomes    </w:t>
      </w:r>
      <w:r>
        <w:t xml:space="preserve">   mitochondria    </w:t>
      </w:r>
      <w:r>
        <w:t xml:space="preserve">   chromatin    </w:t>
      </w:r>
      <w:r>
        <w:t xml:space="preserve">   nucleolus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cells</dc:title>
  <dcterms:created xsi:type="dcterms:W3CDTF">2021-10-11T04:51:49Z</dcterms:created>
  <dcterms:modified xsi:type="dcterms:W3CDTF">2021-10-11T04:51:49Z</dcterms:modified>
</cp:coreProperties>
</file>