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chapters 31-33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Laws that are administered during periods of strict military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Pictures or characters representing a thing or and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Areas in which these countries had some political and economic control, but did not directly govern.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Regional leaders with there own armies, seized power in their own areas.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production of small consumer goods such as clothing, appliances, and bicycles.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practice of setting very thin needles at specific points on the body to cure diseases or ease pain.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up the throne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Growing more than one crop a year on the same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Political unit with limited self-government.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claims to rule by religious or divine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Denies existence of God.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chapters 31-33 vocabulary</dc:title>
  <dcterms:created xsi:type="dcterms:W3CDTF">2021-10-11T04:52:40Z</dcterms:created>
  <dcterms:modified xsi:type="dcterms:W3CDTF">2021-10-11T04:52:40Z</dcterms:modified>
</cp:coreProperties>
</file>