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de Español con 10 palabras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que pone la alfombra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que condena a las personas a cárcel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que vola los aviones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que tranducir las palabras de una langua a una otra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persona que le ayuda con las personas que estan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Muchas personas que le ayuda con tráfico y ladrones.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cocina comida.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que limpia sus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que le ayuda de problemas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que viaja al espacio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de Español con 10 palabras </dc:title>
  <dcterms:created xsi:type="dcterms:W3CDTF">2021-10-11T04:53:02Z</dcterms:created>
  <dcterms:modified xsi:type="dcterms:W3CDTF">2021-10-11T04:53:02Z</dcterms:modified>
</cp:coreProperties>
</file>