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give friends roses, you would give them this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hearts on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Roses, carnations, and daisies are all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made out of paper or material that is lacy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shapes that is often used on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that Valentine's Day is named after is _______ Valentine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get flowers on Valentine's Day, you will want to have one of these to put them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give a treat on Valentine's Day, it usually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on Valentine's Day, a secret ________ will give you a anonymous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sweets that are given in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fictional character that shoots arrows at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really like someone, you _____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get any Valentines, you might do this into your pillow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Hershey's is one line of this type of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Cupid shoots at some poor unsuspecting people, that makes them fall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expression is often said on Valentine's Day. " _____ mine"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of the month Valentine's Day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flowers came in many colors, but usually red ones are given on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might want to go away for a _______ dinner or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people give or send this to friends on Valentine's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2021-10-11T04:49:53Z</dcterms:created>
  <dcterms:modified xsi:type="dcterms:W3CDTF">2021-10-11T04:49:53Z</dcterms:modified>
</cp:coreProperties>
</file>