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Lincoln won this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hills at the base of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between hills or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with mostly open fields and scarce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hills at the base of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General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that runs from Minnesota to The Gulf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wanted to end slavery with a 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area formed by soil deposited by the mouthy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steal making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decide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when you were there at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area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that runs from Missouri to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for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has little to no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when u get information from a primary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area that is surrounded by water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in the air at any time or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with mostly tall buildings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2021-10-11T04:50:52Z</dcterms:created>
  <dcterms:modified xsi:type="dcterms:W3CDTF">2021-10-11T04:50:52Z</dcterms:modified>
</cp:coreProperties>
</file>