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elements of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beats are there in a breve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Baroque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Renaissance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beats are in a semibreve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helped making the electric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Medieval or Gothic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invented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how many types of instruments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symbol at the start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Crossword elements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musical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the cello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elements of music </dc:title>
  <dcterms:created xsi:type="dcterms:W3CDTF">2021-10-11T04:53:35Z</dcterms:created>
  <dcterms:modified xsi:type="dcterms:W3CDTF">2021-10-11T04:53:35Z</dcterms:modified>
</cp:coreProperties>
</file>