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experiment with Swedish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anyone,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question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bad,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entrance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quite,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nice,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calm</w:t>
            </w:r>
          </w:p>
        </w:tc>
      </w:tr>
    </w:tbl>
    <w:p>
      <w:pPr>
        <w:pStyle w:val="WordBankMedium"/>
      </w:pPr>
      <w:r>
        <w:t xml:space="preserve">   användarnamn    </w:t>
      </w:r>
      <w:r>
        <w:t xml:space="preserve">   bestämma    </w:t>
      </w:r>
      <w:r>
        <w:t xml:space="preserve">   då    </w:t>
      </w:r>
      <w:r>
        <w:t xml:space="preserve">   dålig    </w:t>
      </w:r>
      <w:r>
        <w:t xml:space="preserve">   enkla    </w:t>
      </w:r>
      <w:r>
        <w:t xml:space="preserve">   faktiskt    </w:t>
      </w:r>
      <w:r>
        <w:t xml:space="preserve">   fin    </w:t>
      </w:r>
      <w:r>
        <w:t xml:space="preserve">   flera    </w:t>
      </w:r>
      <w:r>
        <w:t xml:space="preserve">   fritid    </w:t>
      </w:r>
      <w:r>
        <w:t xml:space="preserve">   ganska    </w:t>
      </w:r>
      <w:r>
        <w:t xml:space="preserve">   hålsning    </w:t>
      </w:r>
      <w:r>
        <w:t xml:space="preserve">   ibland    </w:t>
      </w:r>
      <w:r>
        <w:t xml:space="preserve">   i går    </w:t>
      </w:r>
      <w:r>
        <w:t xml:space="preserve">   ihop    </w:t>
      </w:r>
      <w:r>
        <w:t xml:space="preserve">   ingång    </w:t>
      </w:r>
      <w:r>
        <w:t xml:space="preserve">   i stället    </w:t>
      </w:r>
      <w:r>
        <w:t xml:space="preserve">   jämn    </w:t>
      </w:r>
      <w:r>
        <w:t xml:space="preserve">   jodå    </w:t>
      </w:r>
      <w:r>
        <w:t xml:space="preserve">   kanske    </w:t>
      </w:r>
      <w:r>
        <w:t xml:space="preserve">   lösenord    </w:t>
      </w:r>
      <w:r>
        <w:t xml:space="preserve">   lugn    </w:t>
      </w:r>
      <w:r>
        <w:t xml:space="preserve">   någon    </w:t>
      </w:r>
      <w:r>
        <w:t xml:space="preserve">   nära    </w:t>
      </w:r>
      <w:r>
        <w:t xml:space="preserve">   nedanför    </w:t>
      </w:r>
      <w:r>
        <w:t xml:space="preserve">   öl    </w:t>
      </w:r>
      <w:r>
        <w:t xml:space="preserve">   frågeord    </w:t>
      </w:r>
      <w:r>
        <w:t xml:space="preserve">   rolig    </w:t>
      </w:r>
      <w:r>
        <w:t xml:space="preserve">   själv    </w:t>
      </w:r>
      <w:r>
        <w:t xml:space="preserve">   korsord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experiment with Swedish</dc:title>
  <dcterms:created xsi:type="dcterms:W3CDTF">2021-10-11T04:53:20Z</dcterms:created>
  <dcterms:modified xsi:type="dcterms:W3CDTF">2021-10-11T04:53:20Z</dcterms:modified>
</cp:coreProperties>
</file>