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lightning candles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 we light Shabbat candles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Who’s only mitzvah was kibbud av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 we honour our parents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time when we was : after school,after we are on our phones or after we cut our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kibbud Av come from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mitzvah is honouring our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do when we wake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vasing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starts on Friday night and ends on Saturday night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2021-10-11T04:51:14Z</dcterms:created>
  <dcterms:modified xsi:type="dcterms:W3CDTF">2021-10-11T04:51:14Z</dcterms:modified>
</cp:coreProperties>
</file>