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fo AU and OE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writes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two buckle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birds are pink because of the seafood they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tomato or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people think this is lucky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kiss under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vegetables used in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maching number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Pompeii was destroyed by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clothes that need 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Could be flying or used with a cup</w:t>
            </w:r>
          </w:p>
        </w:tc>
      </w:tr>
    </w:tbl>
    <w:p>
      <w:pPr>
        <w:pStyle w:val="WordBankMedium"/>
      </w:pPr>
      <w:r>
        <w:t xml:space="preserve">   launch    </w:t>
      </w:r>
      <w:r>
        <w:t xml:space="preserve">   mistletoe    </w:t>
      </w:r>
      <w:r>
        <w:t xml:space="preserve">   shoe    </w:t>
      </w:r>
      <w:r>
        <w:t xml:space="preserve">   horseshoe    </w:t>
      </w:r>
      <w:r>
        <w:t xml:space="preserve">   potatoes    </w:t>
      </w:r>
      <w:r>
        <w:t xml:space="preserve">   poem    </w:t>
      </w:r>
      <w:r>
        <w:t xml:space="preserve">   volcanoes    </w:t>
      </w:r>
      <w:r>
        <w:t xml:space="preserve">   saucer    </w:t>
      </w:r>
      <w:r>
        <w:t xml:space="preserve">   flaminogoes    </w:t>
      </w:r>
      <w:r>
        <w:t xml:space="preserve">   dominoes    </w:t>
      </w:r>
      <w:r>
        <w:t xml:space="preserve">   sauce    </w:t>
      </w:r>
      <w:r>
        <w:t xml:space="preserve">   poet    </w:t>
      </w:r>
      <w:r>
        <w:t xml:space="preserve">   laundry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 AU and OE words</dc:title>
  <dcterms:created xsi:type="dcterms:W3CDTF">2021-10-11T04:52:47Z</dcterms:created>
  <dcterms:modified xsi:type="dcterms:W3CDTF">2021-10-11T04:52:47Z</dcterms:modified>
</cp:coreProperties>
</file>