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for Activity-Based Teaching and Simulation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Recreating a real life situation for the learner to perform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Session where feedback is given after a simulation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Method where a learner can review a learning exercise and if they would change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Dramatic technique where a scenerio is 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Using a situation or incident for learners to try to solve a problem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Documentation on a patient's chart, can involve various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Basis for nursing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Method where learner is responsible to learn on their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Learning that involves fine and motor abilities; knowns as "skills" domain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Learning that involves real life issues, allows for critical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where students can practice psychomotor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Learning that involves emotions, attitudes, values; known as the "feeling" domain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Learning that involves acquiring infomation and how it is applied, known as the "thinking" domain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Degree of realness in simulation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Learning together in a grop toward a shared goal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for Activity-Based Teaching and Simulation</dc:title>
  <dcterms:created xsi:type="dcterms:W3CDTF">2021-10-11T04:53:28Z</dcterms:created>
  <dcterms:modified xsi:type="dcterms:W3CDTF">2021-10-11T04:53:28Z</dcterms:modified>
</cp:coreProperties>
</file>