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for Apush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Amendment lead to the direct election of senators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political party created by a butt hurt former president who lost the presidential nomination for his previous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President number twenty six  (Trust buster)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person was an American suffragist, feminist, and women's rights activist. They were one of the main leaders of the campaign for the Nineteenth Amendment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Known as the "mother" of social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act established an eight hour work day, and overtime for railroad workers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court case lead to minimum wage for minors and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In June 1906, President Theodore Roosevelt created this Administration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Amendment have women the right to vote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first Federal act that outlawed monopolistic business practices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set of racist laws in the south, named for a character portrayed by actor Thomas Dartmouth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 Act was a 1906 United States federal law that gave the ICC the power to set maximum railroad rates and extend its jurisdiction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Our resident "Big boy" President, the real trust buster, and like Elvis he died in his bathroom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Quoted as saying, "To the wrongs that need resistance, To the right that needs assistance, To the future in the distance, Give yourselves."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Investigative journalist, founder of the NAACP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for Apush </dc:title>
  <dcterms:created xsi:type="dcterms:W3CDTF">2021-10-11T04:53:21Z</dcterms:created>
  <dcterms:modified xsi:type="dcterms:W3CDTF">2021-10-11T04:53:21Z</dcterms:modified>
</cp:coreProperties>
</file>