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Bierzmowanie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baptist in John's Gospel?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book of the last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eat with his disciples at the last supper?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garden's name that Jesus prayed in after the last supper?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book tells the story of Moses?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has a collection of wisdom sayings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referred to God as 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do to God before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crucified?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disciples did Jesus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Bierzmowanie</dc:title>
  <dcterms:created xsi:type="dcterms:W3CDTF">2021-10-11T04:53:59Z</dcterms:created>
  <dcterms:modified xsi:type="dcterms:W3CDTF">2021-10-11T04:53:59Z</dcterms:modified>
</cp:coreProperties>
</file>