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for Compound Words Set 1a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would you use for taking a quick photograph?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would you call very heavy rain?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very bad dream?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for a skilled worker?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tool would you use to break up hard ground or ice?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added to a letter or email that has the initials P.S.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Who is a well-mannered man?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for a  place  where ships are built?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feel when you are longing to return home?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for objects that are able to withstand fire?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Compound Words Set 1a</dc:title>
  <dcterms:created xsi:type="dcterms:W3CDTF">2021-10-11T04:52:44Z</dcterms:created>
  <dcterms:modified xsi:type="dcterms:W3CDTF">2021-10-11T04:52:44Z</dcterms:modified>
</cp:coreProperties>
</file>