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for Daughter of smoke and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hiding the enemy's soldiers, Bob committed treason.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metal was heated to the point of being incandescent.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protesters were brazen in their defiance of police.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The mask my dad wore for halloween was truly grotesque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of the orchestra warming up was a somewhat pleasant cacophony.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nuns demonstrated their benevolence by their many kind acts.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road wound back and forth in a serpentine fashion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had us wait in the vestibule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 These monsters of the past seem more akin to fantasy than nonfiction.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Sentence: the dancer's lithe movement was beautiful to observe</w:t>
            </w:r>
          </w:p>
        </w:tc>
      </w:tr>
    </w:tbl>
    <w:p>
      <w:pPr>
        <w:pStyle w:val="WordBankSmall"/>
      </w:pPr>
      <w:r>
        <w:t xml:space="preserve">   Treason    </w:t>
      </w:r>
      <w:r>
        <w:t xml:space="preserve">   Cacophony    </w:t>
      </w:r>
      <w:r>
        <w:t xml:space="preserve">   Grotesque    </w:t>
      </w:r>
      <w:r>
        <w:t xml:space="preserve">   Lithe    </w:t>
      </w:r>
      <w:r>
        <w:t xml:space="preserve">   Incandescent    </w:t>
      </w:r>
      <w:r>
        <w:t xml:space="preserve">   Akin    </w:t>
      </w:r>
      <w:r>
        <w:t xml:space="preserve">   Serpentine    </w:t>
      </w:r>
      <w:r>
        <w:t xml:space="preserve">   Brazen    </w:t>
      </w:r>
      <w:r>
        <w:t xml:space="preserve">   Benevolence    </w:t>
      </w:r>
      <w:r>
        <w:t xml:space="preserve">   Vestibule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Daughter of smoke and bone</dc:title>
  <dcterms:created xsi:type="dcterms:W3CDTF">2021-10-11T04:53:17Z</dcterms:created>
  <dcterms:modified xsi:type="dcterms:W3CDTF">2021-10-11T04:53:17Z</dcterms:modified>
</cp:coreProperties>
</file>