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for Divergent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Will describe Tris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found out Tris was Divergent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asks Tris to go to the zipline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Tris getting before she was "kidnapped"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Tris kooked at the "progress report" for stage two she saw she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people kidnapped Tris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building did Tris zipline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Uriah shoot of of Marlene's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Will's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Tris trapped in her second simulation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Tris sit in when she takes the simulation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Tris' third simulation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animal in Tris' first simulation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minutes did it take Tris to focus on her first simulation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Tris' 4th simulation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family member  of Tori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one of Will's simulations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floor did Tris go on in the Hancock building to go on the zipline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 Tris was almost thrown off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saved Tris from being thrown over the chasm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Divergent</dc:title>
  <dcterms:created xsi:type="dcterms:W3CDTF">2021-10-11T04:53:24Z</dcterms:created>
  <dcterms:modified xsi:type="dcterms:W3CDTF">2021-10-11T04:53:24Z</dcterms:modified>
</cp:coreProperties>
</file>