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EIS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Shadows  /   What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Geocentric  /   the thought that everything including the sun orbited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Summer  /   When the Northern Hemisphere is having_, the Southern Hemisphere is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Rotate  /   to spin on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Coldest  /   Seasonal delay means December 21st is not the _day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Fartheraway  /   The sun is larger, but is also _ which is why it appears the same size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umbra  /   dark inner part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Equal  /   Spring and Fall are not too cold and not too hot because both hemispheres are getting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Ecliptic  /   the path the sun follows across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  /    Summer occurs for¬_ when Direct is hitting the Northern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Heliocentric, the thought that Sun is the center of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 /   Shadows are Longer in the winter because the sun’s ecliptic is _in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model  /   something that is used to study objects that are too small or too big to study easily in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  /   The sun is higher in the sky in the summer because the Earth is tilted _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Penumbra  /   light outer part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Moonsorbit  /   responsible for the length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Tilt  /   the number one reason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Rotation  /   is responsible for the length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Height  /   Angle of separation is a way to measure the _ of the sun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  /   Whichever hemisphere is tilted towards the Sun is getting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Revolution  /   is responsible for the length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Distance  /   Seasons have nothing to do with the from the Earth to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EIS</dc:title>
  <dcterms:created xsi:type="dcterms:W3CDTF">2021-10-11T04:53:39Z</dcterms:created>
  <dcterms:modified xsi:type="dcterms:W3CDTF">2021-10-11T04:53:39Z</dcterms:modified>
</cp:coreProperties>
</file>