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Fultz's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Light,fragile,and airy, or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ask yourself this many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trouble or afflict someone in mind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Abriviatrion Official Disability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tense of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Ponyboy and Johnny escape to after killing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joint in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first L means in Lol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sit at one of these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Blizzard Treats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ingredent is used to make baked goods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have ____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____ doing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improvised section of a raga, forming a prologue to the formal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nice in tea on hot summer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see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person,place,thing,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Noah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chicken lays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Fultz's 7th Grade</dc:title>
  <dcterms:created xsi:type="dcterms:W3CDTF">2021-10-11T04:53:30Z</dcterms:created>
  <dcterms:modified xsi:type="dcterms:W3CDTF">2021-10-11T04:53:30Z</dcterms:modified>
</cp:coreProperties>
</file>