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Crossword for Geeks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Savitar's true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Barry Allen's one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(original) the last name of DJ from Full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spell that Harry Potter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 _______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Pokémon is Pikachu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Bruce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first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Katniss Everdeen's signature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spongebob, what does the "F" in FUN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female character of Maze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you ________  (Star Wars)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Chandelier's last name from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dog's name from Full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Percy Jackson's godly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island that Oliver Queen was trapped 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your friendly neighborhood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the ______ be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fans of Harry Potter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Crossword for Geeks</dc:title>
  <dcterms:created xsi:type="dcterms:W3CDTF">2021-10-10T23:42:02Z</dcterms:created>
  <dcterms:modified xsi:type="dcterms:W3CDTF">2021-10-10T23:42:02Z</dcterms:modified>
</cp:coreProperties>
</file>