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for Guinea Dog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Rufus broke his _______ by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big, black poofball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mammal that Rufus really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Rufus's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town that Rufus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one of the main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Fido has a spiky white ___________ on her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colour is Fido?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Rufus's worst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other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Rufus lives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Rufus's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Rufus's best friend's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"Those ducks are totally ______________" said Murphy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Guinea Dog</dc:title>
  <dcterms:created xsi:type="dcterms:W3CDTF">2021-10-11T04:52:29Z</dcterms:created>
  <dcterms:modified xsi:type="dcterms:W3CDTF">2021-10-11T04:52:29Z</dcterms:modified>
</cp:coreProperties>
</file>