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person that played a major role in the discovery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many genes code for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certain type of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passing from your parents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trait that someone gets from an outside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trait that gets passed down from your parents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of saying many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alleles are expressed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twisted piece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outcome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makeup of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Heredity and Genetics</dc:title>
  <dcterms:created xsi:type="dcterms:W3CDTF">2021-10-11T04:53:01Z</dcterms:created>
  <dcterms:modified xsi:type="dcterms:W3CDTF">2021-10-11T04:53:01Z</dcterms:modified>
</cp:coreProperties>
</file>