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for 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Affects of good or bad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Deep continued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swap one thing for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Founder of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math topic that involves letters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empire that fell in 550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Going without food for periods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material to make coins out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for Hinduism</dc:title>
  <dcterms:created xsi:type="dcterms:W3CDTF">2021-10-11T04:52:57Z</dcterms:created>
  <dcterms:modified xsi:type="dcterms:W3CDTF">2021-10-11T04:52:57Z</dcterms:modified>
</cp:coreProperties>
</file>