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for It's Kind of a Funny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head physician of the 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type of music Aaron plays to get Muqtada out of his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Craig and Noelle kiss.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taking one's own life voluntarily.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Craig's crush in the mental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Craig's roommate.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Craig's Mentor.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Craig's crush from his new school.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times Bobby tried to kill himself.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character of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Craig wants to be when he leaves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City bridge Craig was going to jump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Craig's psychiatrist.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the hospital Craig Checks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Craig's friend who is better at everything.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for It's Kind of a Funny Story</dc:title>
  <dcterms:created xsi:type="dcterms:W3CDTF">2021-10-11T04:52:33Z</dcterms:created>
  <dcterms:modified xsi:type="dcterms:W3CDTF">2021-10-11T04:52:33Z</dcterms:modified>
</cp:coreProperties>
</file>