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Crossword for Map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ratio between the distance measuresd on a map and actual distance.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Lines drawn a map to show levels of elevation above or below sea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Four main directions on a compass.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Height measured above sea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difference between the elevations of the highest and lowest points on a map.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table of definitions of the symbols used in the map.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Imaginary line Imaginary line of latitude drawn around the largest circumference of the Earth and is located halfway between the North Pole and the South Pole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way that someone or something needs to move.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mark on a map indicating the height of a hill, mountain.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lines showing the edge of a country or state or district.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shows the directon.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angular distance from the prime Meridian or Greenwich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Patterns of vertical , horizontal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imaginary line around the parallel to equator.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____ on a map is a set of symbols and their meanings.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for Map Skills</dc:title>
  <dcterms:created xsi:type="dcterms:W3CDTF">2021-10-11T04:53:16Z</dcterms:created>
  <dcterms:modified xsi:type="dcterms:W3CDTF">2021-10-11T04:53:16Z</dcterms:modified>
</cp:coreProperties>
</file>