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for NoSQL Databases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simplest NoSQL Database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auto______ sharding is one of the key feature of NoSQL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social networking site using NoSQL databases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MongoDB stores data in terms of__________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properties are equivalent to ACID properties of RDBMS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NoSQL databases is used mainly for handling large volumes of ______________ data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stores are used to store information about networks, such as social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is a widely used document based NoSQL data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popular wide column store NoSQL database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updating multiple documents in a single query you have to set_____ as TRUE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for NoSQL Databases</dc:title>
  <dcterms:created xsi:type="dcterms:W3CDTF">2021-10-11T04:53:13Z</dcterms:created>
  <dcterms:modified xsi:type="dcterms:W3CDTF">2021-10-11T04:53:13Z</dcterms:modified>
</cp:coreProperties>
</file>