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October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needed for something else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continues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done by only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overpower, to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nervous; also something that is stretched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the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something bad or unpleasant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oppose something, often by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a lot of effort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happening right now; also something that is close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neglect tasks and not do a good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sure you have the skill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is distructive and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select one item over other possible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inspire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continues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reduce; to make an amount go down, as from 10 to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spend money on something expensive and often not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 silly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aware; paying close attention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October 29</dc:title>
  <dcterms:created xsi:type="dcterms:W3CDTF">2021-10-11T04:53:22Z</dcterms:created>
  <dcterms:modified xsi:type="dcterms:W3CDTF">2021-10-11T04:53:22Z</dcterms:modified>
</cp:coreProperties>
</file>