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Crossword for Pass Masters No.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the Deacons do with their wands at the Opening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teaches us to keep in check our unruly passions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announces the first duty in the Opening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were the first words you ever spoke in a Lodge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sign of eternal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Number of ways in which membership can be terminated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minimum number who can Open a Lodge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Lodge Officers are permitted to wear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a knock on the door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They assist in Opening a Lodge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How many times must a Lodge meet in a year to retain its Warrant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do the Deacons represent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happens between the Opening and Closing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the workers in brass and iron were called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Second means of recognition by sight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the two Pillars were made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was elected to his seat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does not give the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 meeting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Fellow Craft became dissatisfied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At an Installation, how many Officers are Installed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does the Level represent represent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Without permission he suffers none to depart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Third of the five points of fellowship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Crossword for Pass Masters No. 1</dc:title>
  <dcterms:created xsi:type="dcterms:W3CDTF">2021-10-10T23:43:30Z</dcterms:created>
  <dcterms:modified xsi:type="dcterms:W3CDTF">2021-10-10T23:43:30Z</dcterms:modified>
</cp:coreProperties>
</file>