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Psychos!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aspect of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 of disgrace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condition that affects the ability to build relationships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illness that causes feelings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disorder that is linked to a lack of 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messenger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Swiss psychologist known for his work in child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the science of behaviour and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Psychos!</dc:title>
  <dcterms:created xsi:type="dcterms:W3CDTF">2021-10-11T04:53:05Z</dcterms:created>
  <dcterms:modified xsi:type="dcterms:W3CDTF">2021-10-11T04:53:05Z</dcterms:modified>
</cp:coreProperties>
</file>