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for 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vinegar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server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appetizers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pay the bill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assorted fruit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lettuce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mixed salad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roast pork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(plaintain) banana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strawberries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drinks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delicious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menu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seafood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gazpacho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coffee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pineapple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for Spanish</dc:title>
  <dcterms:created xsi:type="dcterms:W3CDTF">2021-10-11T04:52:41Z</dcterms:created>
  <dcterms:modified xsi:type="dcterms:W3CDTF">2021-10-11T04:52:41Z</dcterms:modified>
</cp:coreProperties>
</file>