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Derived from wildly uncontrolled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without confidence; hesitant.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under water, or going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or spoken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difficult to project or forecast.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or fall downwards.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intention; accidentally.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that someone or something is unworthy of one's consideration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great knowledge or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pretentious or arrogant; modest.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Superheroes</dc:title>
  <dcterms:created xsi:type="dcterms:W3CDTF">2021-10-11T04:52:45Z</dcterms:created>
  <dcterms:modified xsi:type="dcterms:W3CDTF">2021-10-11T04:52:45Z</dcterms:modified>
</cp:coreProperties>
</file>