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THEN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people die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Felix's fake name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Jews were very hungry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boy that Felix and Zelda met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that the nazi's were killing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Felix's favourite author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die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who kill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Zelda's fake name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guilty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danger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kill someone with your gun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nazi's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Felix and Zelda stayed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helped Felix and Zelda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rope being tied around your neck that kills you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main character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book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THEN</dc:title>
  <dcterms:created xsi:type="dcterms:W3CDTF">2021-10-11T04:52:46Z</dcterms:created>
  <dcterms:modified xsi:type="dcterms:W3CDTF">2021-10-11T04:52:46Z</dcterms:modified>
</cp:coreProperties>
</file>