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for Tech 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link from a hypertext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correct or acceptable way of communicating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exclusive legal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being sent 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taking someone else's or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electronic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copy data from one computer system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representation of a 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exchanging messages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or principle of action adopted or proposed by a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Tech Apps</dc:title>
  <dcterms:created xsi:type="dcterms:W3CDTF">2021-10-11T04:54:15Z</dcterms:created>
  <dcterms:modified xsi:type="dcterms:W3CDTF">2021-10-11T04:54:15Z</dcterms:modified>
</cp:coreProperties>
</file>