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Those in the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Regan and co filmed in a West Country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Carnivorous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cobbler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Redfern and Emmerdale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one of a few in a Monty Python sketch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dyslexic hoodlum might run off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Gentleman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Drink in the house of Elizabeth and two Henrys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menace and the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killing pope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Crazy name for a Stuart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Impassioned trivia contender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new name for the old New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Arthur Wellesley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Nicholson, Ledger and Phoenix play hands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Bearded barman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Tony and Russ are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Captain Birdseye sounds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Connects Regent and 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Those in the Know</dc:title>
  <dcterms:created xsi:type="dcterms:W3CDTF">2021-10-11T04:53:33Z</dcterms:created>
  <dcterms:modified xsi:type="dcterms:W3CDTF">2021-10-11T04:53:33Z</dcterms:modified>
</cp:coreProperties>
</file>